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CDB44">
      <w:pPr>
        <w:rPr>
          <w:rFonts w:ascii="Times New Roman" w:hAnsi="Times New Roman" w:eastAsia="Times New Roman" w:cs="Times New Roman"/>
          <w:b/>
          <w:sz w:val="22"/>
        </w:rPr>
      </w:pPr>
    </w:p>
    <w:p w14:paraId="7F10F21E">
      <w:pPr>
        <w:rPr>
          <w:rFonts w:ascii="Times New Roman" w:hAnsi="Times New Roman" w:eastAsia="Times New Roman" w:cs="Times New Roman"/>
          <w:b/>
          <w:sz w:val="22"/>
        </w:rPr>
      </w:pPr>
    </w:p>
    <w:p w14:paraId="59C429A3">
      <w:pPr>
        <w:spacing w:after="200"/>
        <w:jc w:val="center"/>
        <w:rPr>
          <w:rFonts w:ascii="Times New Roman" w:hAnsi="Times New Roman" w:eastAsia="Times New Roman" w:cs="Times New Roman"/>
          <w:b/>
          <w:sz w:val="44"/>
        </w:rPr>
      </w:pPr>
      <w:r>
        <w:rPr>
          <w:rFonts w:ascii="Times New Roman" w:hAnsi="Times New Roman" w:eastAsia="Times New Roman" w:cs="Times New Roman"/>
          <w:b/>
          <w:sz w:val="44"/>
        </w:rPr>
        <w:t>REX  LUTERO ATIENZA</w:t>
      </w:r>
    </w:p>
    <w:p w14:paraId="398456B9">
      <w:pPr>
        <w:jc w:val="center"/>
        <w:rPr>
          <w:rFonts w:ascii="Times New Roman" w:hAnsi="Times New Roman" w:eastAsia="Times New Roman" w:cs="Times New Roman"/>
          <w:b/>
          <w:i/>
          <w:sz w:val="24"/>
        </w:rPr>
      </w:pPr>
      <w:r>
        <w:rPr>
          <w:rFonts w:ascii="Times New Roman" w:hAnsi="Times New Roman" w:eastAsia="Times New Roman" w:cs="Times New Roman"/>
          <w:sz w:val="24"/>
        </w:rPr>
        <w:t xml:space="preserve">E-mail Address: </w:t>
      </w:r>
      <w:r>
        <w:rPr>
          <w:rFonts w:ascii="Times New Roman" w:hAnsi="Times New Roman" w:eastAsia="Times New Roman" w:cs="Times New Roman"/>
          <w:b/>
          <w:i/>
          <w:sz w:val="24"/>
        </w:rPr>
        <w:t>atienzarex17@yahoo.com / rexA1717@gmail.com</w:t>
      </w:r>
    </w:p>
    <w:p w14:paraId="45ECB4B5">
      <w:pPr>
        <w:jc w:val="center"/>
        <w:rPr>
          <w:rFonts w:ascii="Times New Roman" w:hAnsi="Times New Roman" w:eastAsia="Times New Roman" w:cs="Times New Roman"/>
          <w:sz w:val="24"/>
        </w:rPr>
      </w:pPr>
      <w:r>
        <w:rPr>
          <w:rFonts w:ascii="Times New Roman" w:hAnsi="Times New Roman" w:eastAsia="Times New Roman" w:cs="Times New Roman"/>
          <w:sz w:val="24"/>
        </w:rPr>
        <w:t xml:space="preserve">Philippine Mobile No.: +1587 998 2889 </w:t>
      </w:r>
    </w:p>
    <w:p w14:paraId="6922ACFF">
      <w:pPr>
        <w:jc w:val="center"/>
        <w:rPr>
          <w:rFonts w:ascii="Times New Roman" w:hAnsi="Times New Roman" w:eastAsia="Times New Roman" w:cs="Times New Roman"/>
          <w:b/>
          <w:i/>
          <w:sz w:val="24"/>
        </w:rPr>
      </w:pPr>
      <w:r>
        <w:rPr>
          <w:rFonts w:ascii="Times New Roman" w:hAnsi="Times New Roman" w:eastAsia="Times New Roman" w:cs="Times New Roman"/>
          <w:sz w:val="24"/>
        </w:rPr>
        <w:t xml:space="preserve">94 Hillcrest Sq sw Airdrie Alberta ,Canada </w:t>
      </w:r>
    </w:p>
    <w:p w14:paraId="0AD08911">
      <w:pPr>
        <w:jc w:val="center"/>
        <w:rPr>
          <w:rFonts w:ascii="Times New Roman" w:hAnsi="Times New Roman" w:eastAsia="Times New Roman" w:cs="Times New Roman"/>
          <w:sz w:val="24"/>
        </w:rPr>
      </w:pPr>
    </w:p>
    <w:p w14:paraId="36E3F813">
      <w:pPr>
        <w:jc w:val="center"/>
        <w:rPr>
          <w:rFonts w:ascii="Times New Roman" w:hAnsi="Times New Roman" w:eastAsia="Times New Roman" w:cs="Times New Roman"/>
          <w:b/>
          <w:i/>
          <w:sz w:val="24"/>
        </w:rPr>
      </w:pPr>
    </w:p>
    <w:p w14:paraId="1C1252E4">
      <w:pPr>
        <w:spacing w:line="259" w:lineRule="auto"/>
        <w:rPr>
          <w:rFonts w:ascii="Times New Roman" w:hAnsi="Times New Roman" w:eastAsia="Times New Roman" w:cs="Times New Roman"/>
          <w:b/>
          <w:sz w:val="24"/>
          <w:u w:val="single"/>
        </w:rPr>
      </w:pPr>
      <w:r>
        <w:rPr>
          <w:rFonts w:ascii="Times New Roman" w:hAnsi="Times New Roman" w:eastAsia="Times New Roman" w:cs="Times New Roman"/>
          <w:b/>
          <w:sz w:val="24"/>
          <w:u w:val="single"/>
        </w:rPr>
        <w:t>PROFESSIONAL SUMMARY_____________________________________________</w:t>
      </w:r>
    </w:p>
    <w:p w14:paraId="6FFD4BEF">
      <w:pPr>
        <w:spacing w:line="259" w:lineRule="auto"/>
        <w:rPr>
          <w:rFonts w:ascii="Times New Roman" w:hAnsi="Times New Roman" w:eastAsia="Times New Roman" w:cs="Times New Roman"/>
          <w:sz w:val="24"/>
        </w:rPr>
      </w:pPr>
      <w:r>
        <w:rPr>
          <w:rFonts w:ascii="Times New Roman" w:hAnsi="Times New Roman" w:eastAsia="Times New Roman" w:cs="Times New Roman"/>
          <w:sz w:val="24"/>
        </w:rPr>
        <w:tab/>
      </w:r>
    </w:p>
    <w:p w14:paraId="348C7FED">
      <w:pPr>
        <w:spacing w:line="259" w:lineRule="auto"/>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 xml:space="preserve">15 Years of Experience in Food Chain </w:t>
      </w:r>
    </w:p>
    <w:p w14:paraId="7924574B">
      <w:pPr>
        <w:spacing w:line="259" w:lineRule="auto"/>
        <w:rPr>
          <w:rFonts w:ascii="Times New Roman" w:hAnsi="Times New Roman" w:eastAsia="Times New Roman" w:cs="Times New Roman"/>
          <w:sz w:val="24"/>
        </w:rPr>
      </w:pPr>
      <w:r>
        <w:rPr>
          <w:rFonts w:ascii="Times New Roman" w:hAnsi="Times New Roman" w:eastAsia="Times New Roman" w:cs="Times New Roman"/>
          <w:sz w:val="24"/>
        </w:rPr>
        <w:t>industry from low ranking employee upto top management level., Knowledgeable in handling Customer Inquiries and Complaints. Energetic and Highly Motivated. Studied under "Aral Kabuhayan Scholarship Program" of Jollibee Foods Corporation.</w:t>
      </w:r>
    </w:p>
    <w:p w14:paraId="53FBA335">
      <w:pPr>
        <w:spacing w:line="259" w:lineRule="auto"/>
        <w:rPr>
          <w:rFonts w:ascii="Times New Roman" w:hAnsi="Times New Roman" w:eastAsia="Times New Roman" w:cs="Times New Roman"/>
          <w:b/>
          <w:sz w:val="24"/>
          <w:u w:val="single"/>
        </w:rPr>
      </w:pPr>
    </w:p>
    <w:p w14:paraId="6BA7EDF8">
      <w:pPr>
        <w:spacing w:line="259" w:lineRule="auto"/>
        <w:rPr>
          <w:rFonts w:ascii="Times New Roman" w:hAnsi="Times New Roman" w:eastAsia="Times New Roman" w:cs="Times New Roman"/>
          <w:b/>
          <w:sz w:val="24"/>
          <w:u w:val="single"/>
        </w:rPr>
      </w:pPr>
      <w:r>
        <w:rPr>
          <w:rFonts w:ascii="Times New Roman" w:hAnsi="Times New Roman" w:eastAsia="Times New Roman" w:cs="Times New Roman"/>
          <w:b/>
          <w:sz w:val="24"/>
          <w:u w:val="single"/>
        </w:rPr>
        <w:t>OBJECTIVES___________________________________________________________</w:t>
      </w:r>
    </w:p>
    <w:p w14:paraId="554FF7FA">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w:t>
      </w:r>
    </w:p>
    <w:p w14:paraId="6B3BA022">
      <w:pPr>
        <w:rPr>
          <w:rFonts w:ascii="Times New Roman" w:hAnsi="Times New Roman" w:eastAsia="Times New Roman" w:cs="Times New Roman"/>
          <w:b/>
          <w:sz w:val="24"/>
        </w:rPr>
      </w:pPr>
      <w:r>
        <w:rPr>
          <w:rFonts w:ascii="Times New Roman" w:hAnsi="Times New Roman" w:eastAsia="Times New Roman" w:cs="Times New Roman"/>
          <w:color w:val="000000"/>
          <w:sz w:val="24"/>
        </w:rPr>
        <w:tab/>
      </w:r>
      <w:r>
        <w:rPr>
          <w:rFonts w:ascii="Times New Roman" w:hAnsi="Times New Roman" w:eastAsia="Times New Roman" w:cs="Times New Roman"/>
          <w:color w:val="000000"/>
          <w:sz w:val="24"/>
        </w:rPr>
        <w:t>A Challenging role, where I can enhance my knowledge and skills, and able to provide a better contribution for the success and growth of the company.</w:t>
      </w:r>
    </w:p>
    <w:p w14:paraId="5A35F19F">
      <w:pPr>
        <w:tabs>
          <w:tab w:val="left" w:pos="930"/>
        </w:tabs>
        <w:rPr>
          <w:rFonts w:ascii="Times New Roman" w:hAnsi="Times New Roman" w:eastAsia="Times New Roman" w:cs="Times New Roman"/>
          <w:b/>
          <w:sz w:val="24"/>
          <w:u w:val="single"/>
        </w:rPr>
      </w:pPr>
    </w:p>
    <w:p w14:paraId="648596F6">
      <w:pPr>
        <w:tabs>
          <w:tab w:val="left" w:pos="930"/>
        </w:tabs>
        <w:rPr>
          <w:rFonts w:ascii="Times New Roman" w:hAnsi="Times New Roman" w:eastAsia="Times New Roman" w:cs="Times New Roman"/>
          <w:b/>
          <w:sz w:val="24"/>
          <w:u w:val="single"/>
        </w:rPr>
      </w:pPr>
      <w:r>
        <w:rPr>
          <w:rFonts w:ascii="Times New Roman" w:hAnsi="Times New Roman" w:eastAsia="Times New Roman" w:cs="Times New Roman"/>
          <w:b/>
          <w:sz w:val="24"/>
          <w:u w:val="single"/>
        </w:rPr>
        <w:t>WORK EXPERIENCES___________________________________________________</w:t>
      </w:r>
    </w:p>
    <w:p w14:paraId="1CCEACF1">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 xml:space="preserve">Shift Supervisor </w:t>
      </w:r>
    </w:p>
    <w:p w14:paraId="05CF8BCD">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A&amp;w restaurant Canada </w:t>
      </w:r>
    </w:p>
    <w:p w14:paraId="0751BC9D">
      <w:pPr>
        <w:spacing w:line="276" w:lineRule="auto"/>
        <w:rPr>
          <w:rFonts w:ascii="Times New Roman" w:hAnsi="Times New Roman" w:eastAsia="Times New Roman" w:cs="Times New Roman"/>
          <w:b/>
          <w:color w:val="000000"/>
          <w:sz w:val="24"/>
        </w:rPr>
      </w:pPr>
      <w:r>
        <w:rPr>
          <w:rFonts w:ascii="Times New Roman" w:hAnsi="Times New Roman" w:eastAsia="Times New Roman" w:cs="Times New Roman"/>
          <w:color w:val="000000"/>
          <w:sz w:val="24"/>
        </w:rPr>
        <w:t>March 202</w:t>
      </w:r>
      <w:r>
        <w:rPr>
          <w:rFonts w:hint="default" w:ascii="Times New Roman" w:hAnsi="Times New Roman" w:eastAsia="Times New Roman" w:cs="Times New Roman"/>
          <w:color w:val="000000"/>
          <w:sz w:val="24"/>
          <w:lang w:val="en-US"/>
        </w:rPr>
        <w:t>3</w:t>
      </w:r>
      <w:r>
        <w:rPr>
          <w:rFonts w:ascii="Times New Roman" w:hAnsi="Times New Roman" w:eastAsia="Times New Roman" w:cs="Times New Roman"/>
          <w:color w:val="000000"/>
          <w:sz w:val="24"/>
        </w:rPr>
        <w:t xml:space="preserve"> – Present  </w:t>
      </w:r>
    </w:p>
    <w:p w14:paraId="29C5DAF0">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People Management </w:t>
      </w:r>
    </w:p>
    <w:p w14:paraId="2019EF34">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Shift Supervision and Floor Control making sure smooth operation are being observe.</w:t>
      </w:r>
    </w:p>
    <w:p w14:paraId="426D987C">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People Training</w:t>
      </w:r>
    </w:p>
    <w:p w14:paraId="746D3491">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Stock Ordering and Control management </w:t>
      </w:r>
    </w:p>
    <w:p w14:paraId="109AA5B7">
      <w:pPr>
        <w:spacing w:line="276" w:lineRule="auto"/>
        <w:rPr>
          <w:rFonts w:ascii="Times New Roman" w:hAnsi="Times New Roman" w:eastAsia="Times New Roman" w:cs="Times New Roman"/>
          <w:b/>
          <w:color w:val="000000"/>
          <w:sz w:val="24"/>
        </w:rPr>
      </w:pPr>
    </w:p>
    <w:p w14:paraId="7A5D0D6D">
      <w:pPr>
        <w:spacing w:line="276" w:lineRule="auto"/>
        <w:rPr>
          <w:rFonts w:ascii="Times New Roman" w:hAnsi="Times New Roman" w:eastAsia="Times New Roman" w:cs="Times New Roman"/>
          <w:b/>
          <w:color w:val="000000"/>
          <w:sz w:val="24"/>
        </w:rPr>
      </w:pPr>
    </w:p>
    <w:p w14:paraId="0E5DF153">
      <w:pPr>
        <w:spacing w:line="276" w:lineRule="auto"/>
        <w:rPr>
          <w:rFonts w:ascii="Times New Roman" w:hAnsi="Times New Roman" w:eastAsia="Times New Roman" w:cs="Times New Roman"/>
          <w:b/>
          <w:color w:val="000000"/>
          <w:sz w:val="24"/>
        </w:rPr>
      </w:pPr>
    </w:p>
    <w:p w14:paraId="00895C89">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Operations Manager</w:t>
      </w:r>
    </w:p>
    <w:p w14:paraId="70F366F2">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SSBI FOODS CORPORATION, Philippines</w:t>
      </w:r>
    </w:p>
    <w:p w14:paraId="7897780B">
      <w:pPr>
        <w:spacing w:line="276" w:lineRule="auto"/>
        <w:rPr>
          <w:rFonts w:ascii="Times New Roman" w:hAnsi="Times New Roman" w:eastAsia="Times New Roman" w:cs="Times New Roman"/>
          <w:b/>
          <w:color w:val="000000"/>
          <w:sz w:val="24"/>
        </w:rPr>
      </w:pPr>
      <w:r>
        <w:rPr>
          <w:rFonts w:ascii="Times New Roman" w:hAnsi="Times New Roman" w:eastAsia="Times New Roman" w:cs="Times New Roman"/>
          <w:color w:val="000000"/>
          <w:sz w:val="24"/>
        </w:rPr>
        <w:t>March 2021 – Feb 2023</w:t>
      </w:r>
    </w:p>
    <w:p w14:paraId="7CB4848B">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Overall overseeing of Operational business Development and Program execution to enhance and develop operationl procedure and maximize Business Profit </w:t>
      </w:r>
    </w:p>
    <w:p w14:paraId="1819A951">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Execution of company policy from top Management to operation execution.</w:t>
      </w:r>
    </w:p>
    <w:p w14:paraId="5E34F5D9">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Making sure Store manager adhere to laws  and legal documents set by the Govt of the Philippines.</w:t>
      </w:r>
    </w:p>
    <w:p w14:paraId="6A89C0CF">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Detailed coordination from the different Department to ensure execution of directives are in place and executed properly .</w:t>
      </w:r>
    </w:p>
    <w:p w14:paraId="03B5EC7D">
      <w:pPr>
        <w:tabs>
          <w:tab w:val="left" w:pos="930"/>
        </w:tabs>
        <w:rPr>
          <w:rFonts w:ascii="Times New Roman" w:hAnsi="Times New Roman" w:eastAsia="Times New Roman" w:cs="Times New Roman"/>
          <w:sz w:val="24"/>
        </w:rPr>
      </w:pPr>
      <w:r>
        <w:rPr>
          <w:rFonts w:ascii="Times New Roman" w:hAnsi="Times New Roman" w:eastAsia="Times New Roman" w:cs="Times New Roman"/>
          <w:sz w:val="24"/>
        </w:rPr>
        <w:tab/>
      </w:r>
      <w:r>
        <w:rPr>
          <w:rFonts w:ascii="Times New Roman" w:hAnsi="Times New Roman" w:eastAsia="Times New Roman" w:cs="Times New Roman"/>
          <w:sz w:val="24"/>
        </w:rPr>
        <w:tab/>
      </w:r>
      <w:r>
        <w:rPr>
          <w:rFonts w:ascii="Times New Roman" w:hAnsi="Times New Roman" w:eastAsia="Times New Roman" w:cs="Times New Roman"/>
          <w:sz w:val="24"/>
        </w:rPr>
        <w:t xml:space="preserve">                    </w:t>
      </w:r>
    </w:p>
    <w:p w14:paraId="5F745934">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Shift Manager</w:t>
      </w:r>
    </w:p>
    <w:p w14:paraId="468845C1">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Shakey's Pizza, Philippines</w:t>
      </w:r>
    </w:p>
    <w:p w14:paraId="3A95039F">
      <w:pPr>
        <w:spacing w:line="276" w:lineRule="auto"/>
        <w:rPr>
          <w:rFonts w:hint="default" w:ascii="Times New Roman" w:hAnsi="Times New Roman" w:eastAsia="Times New Roman" w:cs="Times New Roman"/>
          <w:b/>
          <w:color w:val="000000"/>
          <w:sz w:val="24"/>
          <w:lang w:val="en-US"/>
        </w:rPr>
      </w:pPr>
      <w:r>
        <w:rPr>
          <w:rFonts w:ascii="Times New Roman" w:hAnsi="Times New Roman" w:eastAsia="Times New Roman" w:cs="Times New Roman"/>
          <w:color w:val="000000"/>
          <w:sz w:val="24"/>
        </w:rPr>
        <w:t>February 2018 - August 20</w:t>
      </w:r>
      <w:r>
        <w:rPr>
          <w:rFonts w:hint="default" w:ascii="Times New Roman" w:hAnsi="Times New Roman" w:eastAsia="Times New Roman" w:cs="Times New Roman"/>
          <w:color w:val="000000"/>
          <w:sz w:val="24"/>
          <w:lang w:val="en-US"/>
        </w:rPr>
        <w:t>20</w:t>
      </w:r>
      <w:bookmarkStart w:id="0" w:name="_GoBack"/>
      <w:bookmarkEnd w:id="0"/>
    </w:p>
    <w:p w14:paraId="004A7D47">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People Development and training</w:t>
      </w:r>
    </w:p>
    <w:p w14:paraId="7905F718">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Stocks utilization and food cost control management and ensure that the material movement will be properly monitored and utilized ,ensuring wastages and variances are strictly handles and monitored to ensure target profit achieved at the end of the month.</w:t>
      </w:r>
    </w:p>
    <w:p w14:paraId="7A291A87">
      <w:pPr>
        <w:numPr>
          <w:ilvl w:val="0"/>
          <w:numId w:val="1"/>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Building ,Equipment and facility manager handles the maintenance of the equipment and maintenance to ensure optimum performance and lessen the cost of repair.</w:t>
      </w:r>
    </w:p>
    <w:p w14:paraId="7B9DF4D9">
      <w:pPr>
        <w:rPr>
          <w:rFonts w:ascii="Times New Roman" w:hAnsi="Times New Roman" w:eastAsia="Times New Roman" w:cs="Times New Roman"/>
          <w:color w:val="000000"/>
          <w:sz w:val="24"/>
        </w:rPr>
      </w:pPr>
    </w:p>
    <w:p w14:paraId="488C999C">
      <w:pPr>
        <w:spacing w:line="276" w:lineRule="auto"/>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xml:space="preserve">Assistant  Restaurant Manager 1 </w:t>
      </w:r>
    </w:p>
    <w:p w14:paraId="4F4F3DE3">
      <w:pPr>
        <w:keepNext/>
        <w:keepLine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Jollibee, Kingdom of Saudi Arabia </w:t>
      </w:r>
    </w:p>
    <w:p w14:paraId="739A0FE7">
      <w:pPr>
        <w:keepNext/>
        <w:keepLine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July 2009 - August 2017 </w:t>
      </w:r>
    </w:p>
    <w:p w14:paraId="6A4018E9">
      <w:pPr>
        <w:numPr>
          <w:ilvl w:val="0"/>
          <w:numId w:val="2"/>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Perform inventory management and stock control system</w:t>
      </w:r>
    </w:p>
    <w:p w14:paraId="5398EA21">
      <w:pPr>
        <w:numPr>
          <w:ilvl w:val="0"/>
          <w:numId w:val="2"/>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Cash control management </w:t>
      </w:r>
    </w:p>
    <w:p w14:paraId="713AC8D8">
      <w:pPr>
        <w:numPr>
          <w:ilvl w:val="0"/>
          <w:numId w:val="2"/>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People management and people handling .</w:t>
      </w:r>
    </w:p>
    <w:p w14:paraId="3490E23E">
      <w:pPr>
        <w:numPr>
          <w:ilvl w:val="0"/>
          <w:numId w:val="2"/>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Ability to enhance the proper procedure of operation.</w:t>
      </w:r>
    </w:p>
    <w:p w14:paraId="0C69A89E">
      <w:pPr>
        <w:numPr>
          <w:ilvl w:val="0"/>
          <w:numId w:val="2"/>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Food utilization management system it uses typical program that helps the company uses its resources to its maximum use </w:t>
      </w:r>
    </w:p>
    <w:p w14:paraId="64CBFDC3">
      <w:pPr>
        <w:numPr>
          <w:ilvl w:val="0"/>
          <w:numId w:val="2"/>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People training and certification, provides station exam and food safety test</w:t>
      </w:r>
    </w:p>
    <w:p w14:paraId="7F426019">
      <w:pPr>
        <w:numPr>
          <w:ilvl w:val="0"/>
          <w:numId w:val="2"/>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Relate well and have a good relation in companion.</w:t>
      </w:r>
    </w:p>
    <w:p w14:paraId="170B837A">
      <w:pPr>
        <w:rPr>
          <w:rFonts w:ascii="Times New Roman" w:hAnsi="Times New Roman" w:eastAsia="Times New Roman" w:cs="Times New Roman"/>
          <w:color w:val="000000"/>
          <w:sz w:val="24"/>
        </w:rPr>
      </w:pPr>
    </w:p>
    <w:p w14:paraId="273CE446">
      <w:pPr>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Food Counter Attendant</w:t>
      </w:r>
    </w:p>
    <w:p w14:paraId="340D792B">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Jollibee, Pioneer Center, Pasig City, Philippines </w:t>
      </w:r>
    </w:p>
    <w:p w14:paraId="3EED5687">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June 2006 - February 2009</w:t>
      </w:r>
    </w:p>
    <w:p w14:paraId="255536A3">
      <w:pPr>
        <w:numPr>
          <w:ilvl w:val="0"/>
          <w:numId w:val="3"/>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One of Aral kabuhayan member, a scholar system that was  provided by Jollibee to its employee to continue their study and become future leaders.</w:t>
      </w:r>
    </w:p>
    <w:p w14:paraId="265342BF">
      <w:pPr>
        <w:numPr>
          <w:ilvl w:val="0"/>
          <w:numId w:val="3"/>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Perform routine maintenance as well as assist in completing major operation.</w:t>
      </w:r>
    </w:p>
    <w:p w14:paraId="1AB4E518">
      <w:pPr>
        <w:numPr>
          <w:ilvl w:val="0"/>
          <w:numId w:val="3"/>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Complete understanding of various operation product item,   trouble shooting, shipping operation and distribution.</w:t>
      </w:r>
    </w:p>
    <w:p w14:paraId="5B6DE0B8">
      <w:pPr>
        <w:numPr>
          <w:ilvl w:val="0"/>
          <w:numId w:val="3"/>
        </w:numPr>
        <w:ind w:left="721" w:hanging="35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Expose manual operation, checking of item quality, data checking and loading of data.</w:t>
      </w:r>
    </w:p>
    <w:p w14:paraId="11E23E35">
      <w:pPr>
        <w:numPr>
          <w:ilvl w:val="0"/>
          <w:numId w:val="3"/>
        </w:numPr>
        <w:ind w:left="721" w:hanging="358"/>
        <w:rPr>
          <w:rFonts w:ascii="Times New Roman" w:hAnsi="Times New Roman" w:eastAsia="Times New Roman" w:cs="Times New Roman"/>
          <w:sz w:val="24"/>
        </w:rPr>
      </w:pPr>
      <w:r>
        <w:rPr>
          <w:rFonts w:ascii="Times New Roman" w:hAnsi="Times New Roman" w:eastAsia="Times New Roman" w:cs="Times New Roman"/>
          <w:sz w:val="24"/>
        </w:rPr>
        <w:t>Ability to enhance the proper procedure of operation.</w:t>
      </w:r>
    </w:p>
    <w:p w14:paraId="6145B582">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w:t>
      </w:r>
    </w:p>
    <w:p w14:paraId="5D22D1A4">
      <w:pP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xml:space="preserve">Sales Clerk  </w:t>
      </w:r>
    </w:p>
    <w:p w14:paraId="778D9118">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Robinsons Galleria Ortigas Center, Philippines</w:t>
      </w:r>
    </w:p>
    <w:p w14:paraId="24E3410D">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August  2004 - January 2005</w:t>
      </w:r>
    </w:p>
    <w:p w14:paraId="682BBCFB">
      <w:pPr>
        <w:numPr>
          <w:ilvl w:val="0"/>
          <w:numId w:val="4"/>
        </w:numPr>
        <w:ind w:left="1079" w:hanging="653"/>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Listen to and resolve customer complaints regarding services, product or personnel.</w:t>
      </w:r>
    </w:p>
    <w:p w14:paraId="72E8F0CA">
      <w:pPr>
        <w:numPr>
          <w:ilvl w:val="0"/>
          <w:numId w:val="4"/>
        </w:numPr>
        <w:ind w:left="1079" w:hanging="653"/>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Provide staff with assistance in performing difficult and complicated duties.</w:t>
      </w:r>
    </w:p>
    <w:p w14:paraId="1F1F82CE">
      <w:pPr>
        <w:numPr>
          <w:ilvl w:val="0"/>
          <w:numId w:val="4"/>
        </w:numPr>
        <w:ind w:left="1079" w:hanging="653"/>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Inventory stock and re-order when inventories drop to specified levels.</w:t>
      </w:r>
    </w:p>
    <w:p w14:paraId="7BBDCFD0">
      <w:pPr>
        <w:numPr>
          <w:ilvl w:val="0"/>
          <w:numId w:val="4"/>
        </w:numPr>
        <w:ind w:left="852" w:hanging="426"/>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Examine merchandise to ensure correct pricing and display, and that is functions  advertised.</w:t>
      </w:r>
      <w:r>
        <w:rPr>
          <w:rFonts w:ascii="Times New Roman" w:hAnsi="Times New Roman" w:eastAsia="Times New Roman" w:cs="Times New Roman"/>
          <w:color w:val="000000"/>
          <w:sz w:val="24"/>
        </w:rPr>
        <w:tab/>
      </w:r>
    </w:p>
    <w:p w14:paraId="3760B107">
      <w:pPr>
        <w:rPr>
          <w:rFonts w:ascii="Times New Roman" w:hAnsi="Times New Roman" w:eastAsia="Times New Roman" w:cs="Times New Roman"/>
          <w:color w:val="000000"/>
          <w:sz w:val="24"/>
        </w:rPr>
      </w:pPr>
    </w:p>
    <w:p w14:paraId="5B22C56D">
      <w:pPr>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 xml:space="preserve">Data Encoder  </w:t>
      </w:r>
      <w:r>
        <w:rPr>
          <w:rFonts w:ascii="Times New Roman" w:hAnsi="Times New Roman" w:eastAsia="Times New Roman" w:cs="Times New Roman"/>
          <w:b/>
          <w:i/>
          <w:color w:val="000000"/>
          <w:sz w:val="24"/>
        </w:rPr>
        <w:t xml:space="preserve"> </w:t>
      </w:r>
    </w:p>
    <w:p w14:paraId="7434A0A2">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GSIS Financial Center, Roxas blvd., Pasay City, Philippines</w:t>
      </w:r>
    </w:p>
    <w:p w14:paraId="30895F20">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January  2009 - March 2009</w:t>
      </w:r>
    </w:p>
    <w:p w14:paraId="335C11D8">
      <w:pPr>
        <w:numPr>
          <w:ilvl w:val="0"/>
          <w:numId w:val="5"/>
        </w:numPr>
        <w:ind w:left="721" w:hanging="295"/>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Data Encoding and filing </w:t>
      </w:r>
    </w:p>
    <w:p w14:paraId="1FFB49F0">
      <w:pPr>
        <w:numPr>
          <w:ilvl w:val="0"/>
          <w:numId w:val="5"/>
        </w:numPr>
        <w:ind w:left="721" w:hanging="295"/>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Posting ang Mailing on different Government Agencie’s</w:t>
      </w:r>
    </w:p>
    <w:p w14:paraId="4AE51216">
      <w:pPr>
        <w:numPr>
          <w:ilvl w:val="0"/>
          <w:numId w:val="5"/>
        </w:numPr>
        <w:ind w:left="721" w:hanging="295"/>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Any other task's as assigned from time to time by any manager.</w:t>
      </w:r>
    </w:p>
    <w:p w14:paraId="37B7007C">
      <w:pPr>
        <w:rPr>
          <w:rFonts w:ascii="Times New Roman" w:hAnsi="Times New Roman" w:eastAsia="Times New Roman" w:cs="Times New Roman"/>
          <w:color w:val="000000"/>
          <w:sz w:val="24"/>
        </w:rPr>
      </w:pPr>
    </w:p>
    <w:p w14:paraId="579B97B1">
      <w:pPr>
        <w:spacing w:line="276" w:lineRule="auto"/>
        <w:rPr>
          <w:rFonts w:ascii="Times New Roman" w:hAnsi="Times New Roman" w:eastAsia="Times New Roman" w:cs="Times New Roman"/>
          <w:color w:val="000000"/>
          <w:sz w:val="24"/>
        </w:rPr>
      </w:pPr>
      <w:r>
        <w:rPr>
          <w:rFonts w:ascii="Times New Roman" w:hAnsi="Times New Roman" w:eastAsia="Times New Roman" w:cs="Times New Roman"/>
          <w:b/>
          <w:sz w:val="24"/>
          <w:u w:val="single"/>
        </w:rPr>
        <w:t>EDUCATION____________________________________________________________</w:t>
      </w:r>
    </w:p>
    <w:p w14:paraId="5CE7FF63">
      <w:pPr>
        <w:rPr>
          <w:rFonts w:ascii="Times New Roman" w:hAnsi="Times New Roman" w:eastAsia="Times New Roman" w:cs="Times New Roman"/>
          <w:color w:val="000000"/>
          <w:sz w:val="24"/>
        </w:rPr>
      </w:pPr>
    </w:p>
    <w:p w14:paraId="7DF7BA16">
      <w:pPr>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Bachelor of Science in Business Administration</w:t>
      </w:r>
    </w:p>
    <w:p w14:paraId="57531CA6">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Polytechnic University  of  the  Philippines, Santa Mesa Manila, Philippines</w:t>
      </w:r>
    </w:p>
    <w:p w14:paraId="3B5F64C9">
      <w:pP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School Year 2005 -2009</w:t>
      </w:r>
    </w:p>
    <w:p w14:paraId="08D23B95">
      <w:pPr>
        <w:rPr>
          <w:rFonts w:ascii="Times New Roman" w:hAnsi="Times New Roman" w:eastAsia="Times New Roman" w:cs="Times New Roman"/>
          <w:color w:val="000000"/>
          <w:sz w:val="24"/>
        </w:rPr>
      </w:pPr>
    </w:p>
    <w:p w14:paraId="1AAA1CB2">
      <w:pPr>
        <w:rPr>
          <w:rFonts w:ascii="Times New Roman" w:hAnsi="Times New Roman" w:eastAsia="Times New Roman" w:cs="Times New Roman"/>
          <w:b/>
          <w:sz w:val="24"/>
          <w:u w:val="single"/>
        </w:rPr>
      </w:pPr>
    </w:p>
    <w:p w14:paraId="240A2EAC">
      <w:pPr>
        <w:rPr>
          <w:rFonts w:ascii="Times New Roman" w:hAnsi="Times New Roman" w:eastAsia="Times New Roman" w:cs="Times New Roman"/>
          <w:b/>
          <w:sz w:val="24"/>
          <w:u w:val="single"/>
        </w:rPr>
      </w:pPr>
    </w:p>
    <w:p w14:paraId="72F78A2D">
      <w:pPr>
        <w:rPr>
          <w:rFonts w:ascii="Times New Roman" w:hAnsi="Times New Roman" w:eastAsia="Times New Roman" w:cs="Times New Roman"/>
          <w:color w:val="000000"/>
          <w:sz w:val="24"/>
        </w:rPr>
      </w:pPr>
      <w:r>
        <w:rPr>
          <w:rFonts w:ascii="Times New Roman" w:hAnsi="Times New Roman" w:eastAsia="Times New Roman" w:cs="Times New Roman"/>
          <w:b/>
          <w:sz w:val="24"/>
          <w:u w:val="single"/>
        </w:rPr>
        <w:t>SEMINARS ATTENDED__________________________________________________</w:t>
      </w:r>
    </w:p>
    <w:p w14:paraId="623FA955">
      <w:pPr>
        <w:rPr>
          <w:rFonts w:ascii="Times New Roman" w:hAnsi="Times New Roman" w:eastAsia="Times New Roman" w:cs="Times New Roman"/>
          <w:color w:val="000000"/>
          <w:sz w:val="24"/>
        </w:rPr>
      </w:pPr>
    </w:p>
    <w:p w14:paraId="43A83FE6">
      <w:pPr>
        <w:numPr>
          <w:ilvl w:val="0"/>
          <w:numId w:val="6"/>
        </w:numPr>
        <w:ind w:left="720" w:right="-360" w:hanging="360"/>
        <w:rPr>
          <w:rFonts w:ascii="Times New Roman" w:hAnsi="Times New Roman" w:eastAsia="Times New Roman" w:cs="Times New Roman"/>
          <w:b/>
          <w:color w:val="000000"/>
          <w:sz w:val="24"/>
          <w:u w:val="single"/>
        </w:rPr>
      </w:pPr>
      <w:r>
        <w:rPr>
          <w:rFonts w:ascii="Times New Roman" w:hAnsi="Times New Roman" w:eastAsia="Times New Roman" w:cs="Times New Roman"/>
          <w:b/>
          <w:i/>
          <w:color w:val="000000"/>
          <w:sz w:val="24"/>
          <w:u w:val="single"/>
        </w:rPr>
        <w:t>Certificate of Attendance</w:t>
      </w:r>
    </w:p>
    <w:p w14:paraId="55D6DC6B">
      <w:pPr>
        <w:ind w:right="-36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Price Sensitivity Study - July 15,2012</w:t>
      </w:r>
    </w:p>
    <w:p w14:paraId="0941FF66">
      <w:pPr>
        <w:numPr>
          <w:ilvl w:val="0"/>
          <w:numId w:val="7"/>
        </w:numPr>
        <w:ind w:left="720" w:right="-360" w:hanging="360"/>
        <w:rPr>
          <w:rFonts w:ascii="Times New Roman" w:hAnsi="Times New Roman" w:eastAsia="Times New Roman" w:cs="Times New Roman"/>
          <w:color w:val="000000"/>
          <w:sz w:val="24"/>
        </w:rPr>
      </w:pPr>
      <w:r>
        <w:rPr>
          <w:rFonts w:ascii="Times New Roman" w:hAnsi="Times New Roman" w:eastAsia="Times New Roman" w:cs="Times New Roman"/>
          <w:b/>
          <w:i/>
          <w:color w:val="000000"/>
          <w:sz w:val="24"/>
          <w:u w:val="single"/>
        </w:rPr>
        <w:t xml:space="preserve">Certificate of Attendance </w:t>
      </w:r>
    </w:p>
    <w:p w14:paraId="4BC9F58F">
      <w:pPr>
        <w:ind w:right="-360"/>
        <w:rPr>
          <w:rFonts w:ascii="Times New Roman" w:hAnsi="Times New Roman" w:eastAsia="Times New Roman" w:cs="Times New Roman"/>
          <w:color w:val="000000"/>
          <w:sz w:val="24"/>
        </w:rPr>
      </w:pP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Systematic Consultative Selling - March 14,2012</w:t>
      </w:r>
    </w:p>
    <w:p w14:paraId="3A33EC17">
      <w:pPr>
        <w:numPr>
          <w:ilvl w:val="0"/>
          <w:numId w:val="8"/>
        </w:numPr>
        <w:ind w:left="720" w:right="-360" w:hanging="360"/>
        <w:rPr>
          <w:rFonts w:ascii="Times New Roman" w:hAnsi="Times New Roman" w:eastAsia="Times New Roman" w:cs="Times New Roman"/>
          <w:color w:val="000000"/>
          <w:sz w:val="24"/>
        </w:rPr>
      </w:pPr>
      <w:r>
        <w:rPr>
          <w:rFonts w:ascii="Times New Roman" w:hAnsi="Times New Roman" w:eastAsia="Times New Roman" w:cs="Times New Roman"/>
          <w:b/>
          <w:i/>
          <w:color w:val="000000"/>
          <w:sz w:val="24"/>
          <w:u w:val="single"/>
        </w:rPr>
        <w:t xml:space="preserve">Certificate of Attendance </w:t>
      </w:r>
    </w:p>
    <w:p w14:paraId="1E2FBB94">
      <w:pPr>
        <w:ind w:right="-36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Topic</w:t>
      </w:r>
      <w:r>
        <w:rPr>
          <w:rFonts w:ascii="Times New Roman" w:hAnsi="Times New Roman" w:eastAsia="Times New Roman" w:cs="Times New Roman"/>
          <w:i/>
          <w:color w:val="000000"/>
          <w:sz w:val="24"/>
        </w:rPr>
        <w:t>:</w:t>
      </w:r>
      <w:r>
        <w:rPr>
          <w:rFonts w:ascii="Times New Roman" w:hAnsi="Times New Roman" w:eastAsia="Times New Roman" w:cs="Times New Roman"/>
          <w:color w:val="000000"/>
          <w:sz w:val="24"/>
        </w:rPr>
        <w:t xml:space="preserve">Basic Fire Fighting </w:t>
      </w:r>
    </w:p>
    <w:p w14:paraId="0845B53F">
      <w:pPr>
        <w:ind w:right="-36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Jollibee Pioneer Center cor.United St.Pasig City, Philippines - July 8 2007</w:t>
      </w:r>
    </w:p>
    <w:p w14:paraId="7E5FA738">
      <w:pPr>
        <w:numPr>
          <w:ilvl w:val="0"/>
          <w:numId w:val="9"/>
        </w:numPr>
        <w:ind w:left="720" w:right="-360" w:hanging="360"/>
        <w:rPr>
          <w:rFonts w:ascii="Times New Roman" w:hAnsi="Times New Roman" w:eastAsia="Times New Roman" w:cs="Times New Roman"/>
          <w:i/>
          <w:color w:val="000000"/>
          <w:sz w:val="24"/>
        </w:rPr>
      </w:pPr>
      <w:r>
        <w:rPr>
          <w:rFonts w:ascii="Times New Roman" w:hAnsi="Times New Roman" w:eastAsia="Times New Roman" w:cs="Times New Roman"/>
          <w:b/>
          <w:i/>
          <w:color w:val="000000"/>
          <w:sz w:val="24"/>
          <w:u w:val="single"/>
        </w:rPr>
        <w:t>Certificate of Participation</w:t>
      </w:r>
    </w:p>
    <w:p w14:paraId="57A99FBF">
      <w:pPr>
        <w:ind w:right="-36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Topic:Telecommunication in the Business World, Philippines -</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March 9 2009        </w:t>
      </w:r>
    </w:p>
    <w:p w14:paraId="09063C7A">
      <w:pPr>
        <w:numPr>
          <w:ilvl w:val="0"/>
          <w:numId w:val="10"/>
        </w:numPr>
        <w:ind w:left="720" w:right="-360" w:hanging="360"/>
        <w:rPr>
          <w:rFonts w:ascii="Times New Roman" w:hAnsi="Times New Roman" w:eastAsia="Times New Roman" w:cs="Times New Roman"/>
          <w:b/>
          <w:color w:val="000000"/>
          <w:sz w:val="24"/>
          <w:u w:val="single"/>
        </w:rPr>
      </w:pPr>
      <w:r>
        <w:rPr>
          <w:rFonts w:ascii="Times New Roman" w:hAnsi="Times New Roman" w:eastAsia="Times New Roman" w:cs="Times New Roman"/>
          <w:b/>
          <w:i/>
          <w:color w:val="000000"/>
          <w:sz w:val="24"/>
          <w:u w:val="single"/>
        </w:rPr>
        <w:t>Certificate of Attendance</w:t>
      </w:r>
    </w:p>
    <w:p w14:paraId="12D3C0D9">
      <w:pPr>
        <w:ind w:right="-36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Participating For Project Global Workshop, Saudi Arabia - March 15 2011</w:t>
      </w:r>
    </w:p>
    <w:p w14:paraId="37FD297C">
      <w:pPr>
        <w:ind w:right="-360"/>
        <w:rPr>
          <w:rFonts w:ascii="Times New Roman" w:hAnsi="Times New Roman" w:eastAsia="Times New Roman" w:cs="Times New Roman"/>
          <w:i/>
          <w:color w:val="000000"/>
          <w:sz w:val="24"/>
          <w:u w:val="single"/>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b/>
          <w:i/>
          <w:color w:val="000000"/>
          <w:sz w:val="24"/>
          <w:u w:val="single"/>
        </w:rPr>
        <w:t>Certificate of Attendance</w:t>
      </w:r>
    </w:p>
    <w:p w14:paraId="525972B8">
      <w:pPr>
        <w:ind w:right="-36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Topic:Crew Training System</w:t>
      </w:r>
    </w:p>
    <w:p w14:paraId="51F45A56">
      <w:pPr>
        <w:ind w:right="-36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Jollibee Pioneer corner United St.,Pasig City, Philippines- February 4,2007</w:t>
      </w:r>
    </w:p>
    <w:p w14:paraId="0765BC23">
      <w:pPr>
        <w:numPr>
          <w:ilvl w:val="0"/>
          <w:numId w:val="11"/>
        </w:numPr>
        <w:ind w:left="720" w:right="-360" w:hanging="360"/>
        <w:rPr>
          <w:rFonts w:ascii="Times New Roman" w:hAnsi="Times New Roman" w:eastAsia="Times New Roman" w:cs="Times New Roman"/>
          <w:b/>
          <w:i/>
          <w:color w:val="000000"/>
          <w:sz w:val="24"/>
          <w:u w:val="single"/>
        </w:rPr>
      </w:pPr>
      <w:r>
        <w:rPr>
          <w:rFonts w:ascii="Times New Roman" w:hAnsi="Times New Roman" w:eastAsia="Times New Roman" w:cs="Times New Roman"/>
          <w:b/>
          <w:i/>
          <w:color w:val="000000"/>
          <w:sz w:val="24"/>
          <w:u w:val="single"/>
        </w:rPr>
        <w:t>Certifcate Of Attendance</w:t>
      </w:r>
    </w:p>
    <w:p w14:paraId="16A5AE90">
      <w:pPr>
        <w:ind w:right="-36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Advocacy for the Welfare And Development of Muslim OCW - July 16,2009  </w:t>
      </w:r>
    </w:p>
    <w:p w14:paraId="7241EB1D">
      <w:pPr>
        <w:ind w:right="-360"/>
        <w:rPr>
          <w:rFonts w:ascii="Times New Roman" w:hAnsi="Times New Roman" w:eastAsia="Times New Roman" w:cs="Times New Roman"/>
          <w:color w:val="000000"/>
          <w:sz w:val="24"/>
        </w:rPr>
      </w:pPr>
    </w:p>
    <w:p w14:paraId="36E85F4F">
      <w:pPr>
        <w:ind w:right="-360"/>
        <w:rPr>
          <w:rFonts w:ascii="Times New Roman" w:hAnsi="Times New Roman" w:eastAsia="Times New Roman" w:cs="Times New Roman"/>
          <w:color w:val="000000"/>
          <w:sz w:val="24"/>
        </w:rPr>
      </w:pPr>
    </w:p>
    <w:p w14:paraId="03DBA827">
      <w:pPr>
        <w:ind w:right="-360"/>
        <w:rPr>
          <w:rFonts w:ascii="Times New Roman" w:hAnsi="Times New Roman" w:eastAsia="Times New Roman" w:cs="Times New Roman"/>
          <w:b/>
          <w:sz w:val="24"/>
          <w:u w:val="single"/>
        </w:rPr>
      </w:pPr>
      <w:r>
        <w:rPr>
          <w:rFonts w:ascii="Times New Roman" w:hAnsi="Times New Roman" w:eastAsia="Times New Roman" w:cs="Times New Roman"/>
          <w:b/>
          <w:sz w:val="24"/>
          <w:u w:val="single"/>
        </w:rPr>
        <w:t>CHARACTER REFERENCES_____________________________________________</w:t>
      </w:r>
    </w:p>
    <w:p w14:paraId="65C09AC7">
      <w:pPr>
        <w:ind w:right="-360"/>
        <w:rPr>
          <w:rFonts w:ascii="Times New Roman" w:hAnsi="Times New Roman" w:eastAsia="Times New Roman" w:cs="Times New Roman"/>
          <w:b/>
          <w:sz w:val="24"/>
          <w:u w:val="single"/>
        </w:rPr>
      </w:pPr>
    </w:p>
    <w:p w14:paraId="0AD8FC8E">
      <w:pPr>
        <w:numPr>
          <w:ilvl w:val="0"/>
          <w:numId w:val="12"/>
        </w:numPr>
        <w:ind w:left="720" w:right="-360" w:hanging="360"/>
        <w:rPr>
          <w:rFonts w:ascii="Times New Roman" w:hAnsi="Times New Roman" w:eastAsia="Times New Roman" w:cs="Times New Roman"/>
          <w:b/>
          <w:sz w:val="24"/>
          <w:u w:val="single"/>
        </w:rPr>
      </w:pPr>
      <w:r>
        <w:rPr>
          <w:rFonts w:ascii="Times New Roman" w:hAnsi="Times New Roman" w:eastAsia="Times New Roman" w:cs="Times New Roman"/>
          <w:b/>
          <w:sz w:val="24"/>
        </w:rPr>
        <w:t xml:space="preserve">Mr. Carlo Cahile </w:t>
      </w:r>
      <w:r>
        <w:rPr>
          <w:rFonts w:ascii="Times New Roman" w:hAnsi="Times New Roman" w:eastAsia="Times New Roman" w:cs="Times New Roman"/>
          <w:sz w:val="24"/>
        </w:rPr>
        <w:t>- Food Service Supervisor, Panago Pizza, Taber AB, Canada</w:t>
      </w:r>
    </w:p>
    <w:p w14:paraId="4FF018D0">
      <w:pPr>
        <w:ind w:right="-360"/>
        <w:rPr>
          <w:rFonts w:ascii="Times New Roman" w:hAnsi="Times New Roman" w:eastAsia="Times New Roman" w:cs="Times New Roman"/>
          <w:sz w:val="24"/>
        </w:rPr>
      </w:pPr>
      <w:r>
        <w:rPr>
          <w:rFonts w:ascii="Times New Roman" w:hAnsi="Times New Roman" w:eastAsia="Times New Roman" w:cs="Times New Roman"/>
          <w:sz w:val="24"/>
        </w:rPr>
        <w:t xml:space="preserve">            carlocahile@yahoo.com - 7808723167</w:t>
      </w:r>
    </w:p>
    <w:p w14:paraId="1F186A07">
      <w:pPr>
        <w:numPr>
          <w:ilvl w:val="0"/>
          <w:numId w:val="13"/>
        </w:numPr>
        <w:ind w:left="720" w:right="-360" w:hanging="360"/>
        <w:rPr>
          <w:rFonts w:ascii="Times New Roman" w:hAnsi="Times New Roman" w:eastAsia="Times New Roman" w:cs="Times New Roman"/>
          <w:b/>
          <w:sz w:val="24"/>
          <w:u w:val="single"/>
        </w:rPr>
      </w:pPr>
      <w:r>
        <w:rPr>
          <w:rFonts w:ascii="Times New Roman" w:hAnsi="Times New Roman" w:eastAsia="Times New Roman" w:cs="Times New Roman"/>
          <w:b/>
          <w:sz w:val="24"/>
        </w:rPr>
        <w:t xml:space="preserve">Mr. Anton Silvero - </w:t>
      </w:r>
      <w:r>
        <w:rPr>
          <w:rFonts w:ascii="Times New Roman" w:hAnsi="Times New Roman" w:eastAsia="Times New Roman" w:cs="Times New Roman"/>
          <w:sz w:val="24"/>
        </w:rPr>
        <w:t>Area Manager, Jollibee Foods Corp.09956711472</w:t>
      </w:r>
    </w:p>
    <w:p w14:paraId="3157BA6A">
      <w:pPr>
        <w:ind w:right="-360"/>
        <w:rPr>
          <w:rFonts w:ascii="Times New Roman" w:hAnsi="Times New Roman" w:eastAsia="Times New Roman" w:cs="Times New Roman"/>
          <w:sz w:val="24"/>
        </w:rPr>
      </w:pPr>
      <w:r>
        <w:rPr>
          <w:rFonts w:ascii="Times New Roman" w:hAnsi="Times New Roman" w:eastAsia="Times New Roman" w:cs="Times New Roman"/>
          <w:sz w:val="24"/>
        </w:rPr>
        <w:t xml:space="preserve">             antonsilvero@gmail.com</w:t>
      </w:r>
    </w:p>
    <w:p w14:paraId="6804C526">
      <w:pPr>
        <w:numPr>
          <w:ilvl w:val="0"/>
          <w:numId w:val="14"/>
        </w:numPr>
        <w:ind w:left="720" w:right="-360" w:hanging="360"/>
        <w:rPr>
          <w:rFonts w:ascii="Times New Roman" w:hAnsi="Times New Roman" w:eastAsia="Times New Roman" w:cs="Times New Roman"/>
          <w:b/>
          <w:sz w:val="24"/>
          <w:u w:val="single"/>
        </w:rPr>
      </w:pPr>
      <w:r>
        <w:rPr>
          <w:rFonts w:ascii="Times New Roman" w:hAnsi="Times New Roman" w:eastAsia="Times New Roman" w:cs="Times New Roman"/>
          <w:b/>
          <w:sz w:val="24"/>
        </w:rPr>
        <w:t xml:space="preserve">Ms Elinnel Mendoza </w:t>
      </w:r>
      <w:r>
        <w:rPr>
          <w:rFonts w:ascii="Times New Roman" w:hAnsi="Times New Roman" w:eastAsia="Times New Roman" w:cs="Times New Roman"/>
          <w:sz w:val="24"/>
        </w:rPr>
        <w:t>- Shift Manager, Shakey's Pizza Philippines Inc.</w:t>
      </w:r>
    </w:p>
    <w:p w14:paraId="2E6A8458">
      <w:pPr>
        <w:spacing w:line="276" w:lineRule="auto"/>
        <w:rPr>
          <w:rFonts w:ascii="Times New Roman" w:hAnsi="Times New Roman" w:eastAsia="Times New Roman" w:cs="Times New Roman"/>
          <w:sz w:val="24"/>
        </w:rPr>
      </w:pPr>
      <w:r>
        <w:rPr>
          <w:rFonts w:ascii="Times New Roman" w:hAnsi="Times New Roman" w:eastAsia="Times New Roman" w:cs="Times New Roman"/>
          <w:sz w:val="24"/>
        </w:rPr>
        <w:t xml:space="preserve">             +639955507896</w:t>
      </w:r>
    </w:p>
    <w:p w14:paraId="2DEF6590">
      <w:pPr>
        <w:ind w:right="-360"/>
        <w:rPr>
          <w:rFonts w:ascii="Arial" w:hAnsi="Arial" w:eastAsia="Arial" w:cs="Arial"/>
          <w:color w:val="000000"/>
          <w:sz w:val="24"/>
        </w:rPr>
      </w:pPr>
    </w:p>
    <w:p w14:paraId="6DF39BEE">
      <w:pPr>
        <w:rPr>
          <w:rFonts w:ascii="Arial" w:hAnsi="Arial" w:eastAsia="Arial" w:cs="Arial"/>
          <w:color w:val="000000"/>
          <w:sz w:val="24"/>
        </w:rPr>
      </w:pPr>
    </w:p>
    <w:p w14:paraId="59F2C6C3">
      <w:pPr>
        <w:rPr>
          <w:rFonts w:ascii="Arial" w:hAnsi="Arial" w:eastAsia="Arial" w:cs="Arial"/>
          <w:color w:val="000000"/>
          <w:sz w:val="24"/>
        </w:rPr>
      </w:pPr>
    </w:p>
    <w:p w14:paraId="6D80E934">
      <w:pPr>
        <w:rPr>
          <w:rFonts w:ascii="Arial" w:hAnsi="Arial" w:eastAsia="Arial" w:cs="Arial"/>
          <w:color w:val="000000"/>
          <w:sz w:val="24"/>
        </w:rPr>
      </w:pPr>
    </w:p>
    <w:p w14:paraId="4AFDBD97">
      <w:pPr>
        <w:rPr>
          <w:rFonts w:ascii="Arial" w:hAnsi="Arial" w:eastAsia="Arial" w:cs="Arial"/>
          <w:color w:val="000000"/>
          <w:sz w:val="24"/>
        </w:rPr>
      </w:pPr>
    </w:p>
    <w:p w14:paraId="3BF2F27A">
      <w:pPr>
        <w:rPr>
          <w:rFonts w:ascii="Arial" w:hAnsi="Arial" w:eastAsia="Arial" w:cs="Arial"/>
          <w:color w:val="000000"/>
          <w:sz w:val="24"/>
        </w:rPr>
      </w:pPr>
    </w:p>
    <w:p w14:paraId="22596461">
      <w:pPr>
        <w:rPr>
          <w:rFonts w:ascii="Times New Roman" w:hAnsi="Times New Roman" w:eastAsia="Times New Roman" w:cs="Times New Roman"/>
          <w:b/>
          <w:sz w:val="24"/>
        </w:rPr>
      </w:pPr>
    </w:p>
    <w:sectPr>
      <w:pgSz w:w="11906" w:h="16838"/>
      <w:pgMar w:top="1440" w:right="1440" w:bottom="144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B5E306ED"/>
    <w:multiLevelType w:val="singleLevel"/>
    <w:tmpl w:val="B5E306ED"/>
    <w:lvl w:ilvl="0" w:tentative="0">
      <w:start w:val="1"/>
      <w:numFmt w:val="bullet"/>
      <w:lvlText w:val="•"/>
      <w:lvlJc w:val="left"/>
    </w:lvl>
  </w:abstractNum>
  <w:abstractNum w:abstractNumId="2">
    <w:nsid w:val="BF205925"/>
    <w:multiLevelType w:val="singleLevel"/>
    <w:tmpl w:val="BF205925"/>
    <w:lvl w:ilvl="0" w:tentative="0">
      <w:start w:val="1"/>
      <w:numFmt w:val="bullet"/>
      <w:lvlText w:val="•"/>
      <w:lvlJc w:val="left"/>
    </w:lvl>
  </w:abstractNum>
  <w:abstractNum w:abstractNumId="3">
    <w:nsid w:val="C8879AEF"/>
    <w:multiLevelType w:val="singleLevel"/>
    <w:tmpl w:val="C8879AEF"/>
    <w:lvl w:ilvl="0" w:tentative="0">
      <w:start w:val="1"/>
      <w:numFmt w:val="bullet"/>
      <w:lvlText w:val="•"/>
      <w:lvlJc w:val="left"/>
    </w:lvl>
  </w:abstractNum>
  <w:abstractNum w:abstractNumId="4">
    <w:nsid w:val="CF092B84"/>
    <w:multiLevelType w:val="singleLevel"/>
    <w:tmpl w:val="CF092B84"/>
    <w:lvl w:ilvl="0" w:tentative="0">
      <w:start w:val="1"/>
      <w:numFmt w:val="bullet"/>
      <w:lvlText w:val="•"/>
      <w:lvlJc w:val="left"/>
    </w:lvl>
  </w:abstractNum>
  <w:abstractNum w:abstractNumId="5">
    <w:nsid w:val="0053208E"/>
    <w:multiLevelType w:val="singleLevel"/>
    <w:tmpl w:val="0053208E"/>
    <w:lvl w:ilvl="0" w:tentative="0">
      <w:start w:val="1"/>
      <w:numFmt w:val="bullet"/>
      <w:lvlText w:val="•"/>
      <w:lvlJc w:val="left"/>
    </w:lvl>
  </w:abstractNum>
  <w:abstractNum w:abstractNumId="6">
    <w:nsid w:val="0248C179"/>
    <w:multiLevelType w:val="singleLevel"/>
    <w:tmpl w:val="0248C179"/>
    <w:lvl w:ilvl="0" w:tentative="0">
      <w:start w:val="1"/>
      <w:numFmt w:val="bullet"/>
      <w:lvlText w:val="•"/>
      <w:lvlJc w:val="left"/>
    </w:lvl>
  </w:abstractNum>
  <w:abstractNum w:abstractNumId="7">
    <w:nsid w:val="03D62ECE"/>
    <w:multiLevelType w:val="singleLevel"/>
    <w:tmpl w:val="03D62ECE"/>
    <w:lvl w:ilvl="0" w:tentative="0">
      <w:start w:val="1"/>
      <w:numFmt w:val="bullet"/>
      <w:lvlText w:val="•"/>
      <w:lvlJc w:val="left"/>
    </w:lvl>
  </w:abstractNum>
  <w:abstractNum w:abstractNumId="8">
    <w:nsid w:val="25B654F3"/>
    <w:multiLevelType w:val="singleLevel"/>
    <w:tmpl w:val="25B654F3"/>
    <w:lvl w:ilvl="0" w:tentative="0">
      <w:start w:val="1"/>
      <w:numFmt w:val="bullet"/>
      <w:lvlText w:val="•"/>
      <w:lvlJc w:val="left"/>
    </w:lvl>
  </w:abstractNum>
  <w:abstractNum w:abstractNumId="9">
    <w:nsid w:val="2A8F537B"/>
    <w:multiLevelType w:val="singleLevel"/>
    <w:tmpl w:val="2A8F537B"/>
    <w:lvl w:ilvl="0" w:tentative="0">
      <w:start w:val="1"/>
      <w:numFmt w:val="bullet"/>
      <w:lvlText w:val="•"/>
      <w:lvlJc w:val="left"/>
    </w:lvl>
  </w:abstractNum>
  <w:abstractNum w:abstractNumId="10">
    <w:nsid w:val="4D4DC07F"/>
    <w:multiLevelType w:val="singleLevel"/>
    <w:tmpl w:val="4D4DC07F"/>
    <w:lvl w:ilvl="0" w:tentative="0">
      <w:start w:val="1"/>
      <w:numFmt w:val="bullet"/>
      <w:lvlText w:val="•"/>
      <w:lvlJc w:val="left"/>
    </w:lvl>
  </w:abstractNum>
  <w:abstractNum w:abstractNumId="11">
    <w:nsid w:val="59ADCABA"/>
    <w:multiLevelType w:val="singleLevel"/>
    <w:tmpl w:val="59ADCABA"/>
    <w:lvl w:ilvl="0" w:tentative="0">
      <w:start w:val="1"/>
      <w:numFmt w:val="bullet"/>
      <w:lvlText w:val="•"/>
      <w:lvlJc w:val="left"/>
    </w:lvl>
  </w:abstractNum>
  <w:abstractNum w:abstractNumId="12">
    <w:nsid w:val="5A241D34"/>
    <w:multiLevelType w:val="singleLevel"/>
    <w:tmpl w:val="5A241D34"/>
    <w:lvl w:ilvl="0" w:tentative="0">
      <w:start w:val="1"/>
      <w:numFmt w:val="bullet"/>
      <w:lvlText w:val="•"/>
      <w:lvlJc w:val="left"/>
    </w:lvl>
  </w:abstractNum>
  <w:abstractNum w:abstractNumId="13">
    <w:nsid w:val="72183CF9"/>
    <w:multiLevelType w:val="singleLevel"/>
    <w:tmpl w:val="72183CF9"/>
    <w:lvl w:ilvl="0" w:tentative="0">
      <w:start w:val="1"/>
      <w:numFmt w:val="bullet"/>
      <w:lvlText w:val="•"/>
      <w:lvlJc w:val="left"/>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D5"/>
    <w:rsid w:val="001E57A1"/>
    <w:rsid w:val="003A395B"/>
    <w:rsid w:val="00583BCC"/>
    <w:rsid w:val="00682F0C"/>
    <w:rsid w:val="007B3ED5"/>
    <w:rsid w:val="00AD0A1F"/>
    <w:rsid w:val="00B50F6E"/>
    <w:rsid w:val="00DC3B1C"/>
    <w:rsid w:val="00F31368"/>
    <w:rsid w:val="00FE0028"/>
    <w:rsid w:val="1EAC4D8D"/>
    <w:rsid w:val="2EC41945"/>
    <w:rsid w:val="44232E79"/>
    <w:rsid w:val="47BA3351"/>
    <w:rsid w:val="4E405072"/>
    <w:rsid w:val="4FC873DB"/>
    <w:rsid w:val="716C21CD"/>
    <w:rsid w:val="D7F74371"/>
    <w:rsid w:val="DBFFB2F4"/>
    <w:rsid w:val="EBDF0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lang w:val="en-PH" w:eastAsia="en-PH"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800</Words>
  <Characters>4565</Characters>
  <Lines>38</Lines>
  <Paragraphs>10</Paragraphs>
  <TotalTime>2</TotalTime>
  <ScaleCrop>false</ScaleCrop>
  <LinksUpToDate>false</LinksUpToDate>
  <CharactersWithSpaces>5355</CharactersWithSpaces>
  <Application>WPS Office_6.15.0.8733_F1E327BC-269C-435d-A152-05C5408002CA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2025-01-20T17:25:00Z</dcterms:created>
  <dc:creator>ruth dela cruz</dc:creator>
  <cp:lastModifiedBy>rhex vlogz</cp:lastModifiedBy>
  <dcterms:modified xsi:type="dcterms:W3CDTF">2025-06-27T12:05:51Z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25CD55FD018574A77FDD5E682D8A587F_43</vt:lpwstr>
  </property>
</Properties>
</file>